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86</w:t>
      </w:r>
      <w:r>
        <w:rPr>
          <w:rFonts w:ascii="Calibri" w:eastAsia="Calibri" w:hAnsi="Calibri" w:cs="Calibri"/>
          <w:sz w:val="26"/>
          <w:szCs w:val="26"/>
        </w:rPr>
        <w:t>MS</w:t>
      </w:r>
      <w:r>
        <w:rPr>
          <w:rFonts w:ascii="Calibri" w:eastAsia="Calibri" w:hAnsi="Calibri" w:cs="Calibri"/>
          <w:sz w:val="26"/>
          <w:szCs w:val="26"/>
        </w:rPr>
        <w:t>0067</w:t>
      </w:r>
      <w:r>
        <w:rPr>
          <w:rFonts w:ascii="Calibri" w:eastAsia="Calibri" w:hAnsi="Calibri" w:cs="Calibri"/>
          <w:sz w:val="26"/>
          <w:szCs w:val="26"/>
        </w:rPr>
        <w:t>-01-2024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000068-22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русским языком владеющего,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 ХМАО-Югра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подлежащим оплате не позднее 02.12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09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правонарушении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03.10.2023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о личности нарушителя,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Коваливнич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1000 (одной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69011601203019000140,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0412365400675001272420148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9rplc-5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54">
    <w:name w:val="cat-UserDefined grp-3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